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SYSTEMS AND RANDOM PROCESS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SYSTEMS AND RANDOM PROCESS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本书出售、求购地址：https://www.jiaokey.com/book/detail/40989213.html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关键词搜索：https://www.jiaokey.com/tag/COMMUNICATION SYSTEMS AND RANDOM PROCESS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