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SADTLER COMMERCIAL INFRAED GRATING SPECTRA MONOMERS &amp; POLYMERS 1980-82 VOLS.25-26 D7201K-D7800K</w:t>
      </w:r>
    </w:p>
    <w:p>
      <w:r>
        <w:rPr>
          <w:rFonts w:ascii="宋体" w:hAnsi="宋体" w:eastAsia="宋体"/>
          <w:sz w:val="24"/>
        </w:rPr>
        <w:t>SADTLER RESEARCH LABORATORIES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SADTLER COMMERCIAL INFRAED GRATING SPECTRA MONOMERS &amp; POLYMERS 1980-82 VOLS.25-26 D7201K-D7800K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SADTLER RESEARCH LABORATORIES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本书出售、求购地址：https://www.jiaokey.com/book/detail/40989212.html</w:t>
      </w:r>
    </w:p>
    <w:p>
      <w:r>
        <w:t>更多相关图书推荐：https://www.jiaokey.com</w:t>
      </w:r>
    </w:p>
    <w:p>
      <w:r>
        <w:t>SADTLER RESEARCH LABORATORIES 其他作品：https://www.jiaokey.com/tag/SADTLER RESEARCH LABORATORIES.html</w:t>
      </w:r>
    </w:p>
    <w:p>
      <w:r>
        <w:t xml:space="preserve"> INC 出版图书：https://www.jiaokey.com/tag/ INC.html</w:t>
      </w:r>
    </w:p>
    <w:p>
      <w:r>
        <w:t>关键词搜索：https://www.jiaokey.com/tag/SADTLER COMMERCIAL INFRAED GRATING SPECTRA MONOMERS &amp; POLYMERS 1980-82 VOLS.25-26 D7201K-D7800K.html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