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11TH SEMINAR NEW TRENDS IN RESEARCH OF ENERGETIC MATERIALS PART 1</w:t>
      </w:r>
    </w:p>
    <w:p>
      <w:r>
        <w:rPr>
          <w:rFonts w:ascii="宋体" w:hAnsi="宋体" w:eastAsia="宋体"/>
          <w:sz w:val="24"/>
        </w:rPr>
        <w:t>ZEMAN SVATOPLUK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11TH SEMINAR NEW TRENDS IN RESEARCH OF ENERGETIC MATERIALS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ZEMAN SVATOPLUK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NTREM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本书出售、求购地址：https://www.jiaokey.com/book/detail/40989207.html</w:t>
      </w:r>
    </w:p>
    <w:p>
      <w:r>
        <w:t>更多相关图书推荐：https://www.jiaokey.com</w:t>
      </w:r>
    </w:p>
    <w:p>
      <w:r>
        <w:t>ZEMAN SVATOPLUK 其他作品：https://www.jiaokey.com/tag/ZEMAN SVATOPLUK.html</w:t>
      </w:r>
    </w:p>
    <w:p>
      <w:r>
        <w:t>NTREM 出版图书：https://www.jiaokey.com/tag/NTREM.html</w:t>
      </w:r>
    </w:p>
    <w:p>
      <w:r>
        <w:t>关键词搜索：https://www.jiaokey.com/tag/PROCEEDINGS OF THE 11TH SEMINAR NEW TRENDS IN RESEARCH OF ENERGETIC MATERIALS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