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INORGANICS IR GRATING SPECTRA VOLUME 3-5 Y601K-Y1300K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INORGANICS IR GRATING SPECTRA VOLUME 3-5 Y601K-Y1300K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本书出售、求购地址：https://www.jiaokey.com/book/detail/40989198.html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关键词搜索：https://www.jiaokey.com/tag/INORGANICS IR GRATING SPECTRA VOLUME 3-5 Y601K-Y1300K.html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