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MAGNETORESISTANCE(GMR)SENSORS FROM BASIS TO STATE-OF-THE-ART APPLICATIONS</w:t>
      </w:r>
    </w:p>
    <w:p>
      <w:r>
        <w:rPr>
          <w:rFonts w:ascii="宋体" w:hAnsi="宋体" w:eastAsia="宋体"/>
          <w:sz w:val="24"/>
        </w:rPr>
        <w:t xml:space="preserve"> SUBHAS CHANDRA MUKHOPADHYAY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MAGNETORESISTANCE(GMR)SENSORS FROM BASIS TO STATE-OF-THE-ART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SUBHAS CHANDRA MUKHOPADHYAY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本书出售、求购地址：https://www.jiaokey.com/book/detail/40989169.html</w:t>
      </w:r>
    </w:p>
    <w:p>
      <w:r>
        <w:t>更多相关图书推荐：https://www.jiaokey.com</w:t>
      </w:r>
    </w:p>
    <w:p>
      <w:r>
        <w:t xml:space="preserve"> SUBHAS CHANDRA MUKHOPADHYAY 其他作品：https://www.jiaokey.com/tag/ SUBHAS CHANDRA MUKHOPADHYAY.html</w:t>
      </w:r>
    </w:p>
    <w:p>
      <w:r>
        <w:t>SPRINGER 出版图书：https://www.jiaokey.com/tag/SPRINGER.html</w:t>
      </w:r>
    </w:p>
    <w:p>
      <w:r>
        <w:t>关键词搜索：https://www.jiaokey.com/tag/GIANT MAGNETORESISTANCE(GMR)SENSORS FROM BASIS TO STATE-OF-THE-ART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