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MODELS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本书出售、求购地址：https://www.jiaokey.com/book/detail/40989112.html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关键词搜索：https://www.jiaokey.com/tag/ELECTRONICS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