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comparative legal guide to: environment law 2010</w:t>
      </w:r>
    </w:p>
    <w:p>
      <w:r>
        <w:rPr>
          <w:rFonts w:ascii="宋体" w:hAnsi="宋体" w:eastAsia="宋体"/>
          <w:sz w:val="24"/>
        </w:rPr>
        <w:t>Advokatfirman Vinge; Anderson Strathern LLP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comparative legal guide to: environment law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Advokatfirman Vinge; Anderson Strathern LLP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Legal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本书出售、求购地址：https://www.jiaokey.com/book/detail/40989036.html</w:t>
      </w:r>
    </w:p>
    <w:p>
      <w:r>
        <w:t>更多相关图书推荐：https://www.jiaokey.com</w:t>
      </w:r>
    </w:p>
    <w:p>
      <w:r>
        <w:t>Advokatfirman Vinge; Anderson Strathern LLP 其他作品：https://www.jiaokey.com/tag/Advokatfirman Vinge; Anderson Strathern LLP.html</w:t>
      </w:r>
    </w:p>
    <w:p>
      <w:r>
        <w:t>Global Legal Group 出版图书：https://www.jiaokey.com/tag/Global Legal Group.html</w:t>
      </w:r>
    </w:p>
    <w:p>
      <w:r>
        <w:t>关键词搜索：https://www.jiaokey.com/tag/The international comparative legal guide to: environment law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