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 at the center dynamics of regionalism in Northeast Asia</w:t>
      </w:r>
    </w:p>
    <w:p>
      <w:r>
        <w:rPr>
          <w:rFonts w:ascii="宋体" w:hAnsi="宋体" w:eastAsia="宋体"/>
          <w:sz w:val="24"/>
        </w:rPr>
        <w:t>Armonk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 at the center dynamics of regionalism in Northeast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N.Y: 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本书出售、求购地址：https://www.jiaokey.com/book/detail/40989029.html</w:t>
      </w:r>
    </w:p>
    <w:p>
      <w:r>
        <w:t>更多相关图书推荐：https://www.jiaokey.com</w:t>
      </w:r>
    </w:p>
    <w:p>
      <w:r>
        <w:t>Armonk 其他作品：https://www.jiaokey.com/tag/Armonk.html</w:t>
      </w:r>
    </w:p>
    <w:p>
      <w:r>
        <w:t xml:space="preserve"> N.Y: M.E.Sharpe 出版图书：https://www.jiaokey.com/tag/ N.Y: M.E.Sharpe.html</w:t>
      </w:r>
    </w:p>
    <w:p>
      <w:r>
        <w:t>关键词搜索：https://www.jiaokey.com/tag/Korea at the center dynamics of regionalism in Northeast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