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ACTIVE AGENTS IR GRAING SPECTRA VOLS.21-23 C6001K-C6900K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ACTIVE AGENTS IR GRAING SPECTRA VOLS.21-23 C6001K-C6900K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本书出售、求购地址：https://www.jiaokey.com/book/detail/40989003.html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 xml:space="preserve"> INC 出版图书：https://www.jiaokey.com/tag/ INC.html</w:t>
      </w:r>
    </w:p>
    <w:p>
      <w:r>
        <w:t>关键词搜索：https://www.jiaokey.com/tag/SURFACE ACTIVE AGENTS IR GRAING SPECTRA VOLS.21-23 C6001K-C6900K.html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