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OF THE NINTH IEEE PHOTOVOLTAIC SPECIALISTS CONFERENCE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OF THE NINTH IEEE PHOTOVOLTAIC SPECIALISTS CONFERENCE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本书出售、求购地址：https://www.jiaokey.com/book/detail/40988942.html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关键词搜索：https://www.jiaokey.com/tag/CONFERENCE RECORD OF THE NINTH IEEE PHOTOVOLTAIC SPECIALISTS CONFERENCE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