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ACNVE AGENTS IR GRATING SPECTRA VOLS.6-8 C1501K-C2400K</w:t>
      </w:r>
    </w:p>
    <w:p>
      <w:r>
        <w:rPr>
          <w:rFonts w:ascii="宋体" w:hAnsi="宋体" w:eastAsia="宋体"/>
          <w:sz w:val="24"/>
        </w:rPr>
        <w:t>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ACNVE AGENTS IR GRATING SPECTRA VOLS.6-8 C1501K-C2400K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本书出售、求购地址：https://www.jiaokey.com/book/detail/40988897.html</w:t>
      </w:r>
    </w:p>
    <w:p>
      <w:r>
        <w:t>更多相关图书推荐：https://www.jiaokey.com</w:t>
      </w:r>
    </w:p>
    <w:p>
      <w:r>
        <w:t>ADTLER RESEARCH LABORATORIES 其他作品：https://www.jiaokey.com/tag/ADTLER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关键词搜索：https://www.jiaokey.com/tag/SURFACE ACNVE AGENTS IR GRATING SPECTRA VOLS.6-8 C1501K-C2400K.html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