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intimate world of Abraham Lincoln</w:t>
      </w:r>
    </w:p>
    <w:p>
      <w:r>
        <w:rPr>
          <w:rFonts w:ascii="宋体" w:hAnsi="宋体" w:eastAsia="宋体"/>
          <w:sz w:val="24"/>
        </w:rPr>
        <w:t>CA Tripp; edited by Lewis Gannett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intimate world of Abraham Lincoln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 Tripp; edited by Lewis Gannett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本书出售、求购地址：https://www.jiaokey.com/book/detail/40988732.html</w:t>
      </w:r>
    </w:p>
    <w:p>
      <w:r>
        <w:t>更多相关图书推荐：https://www.jiaokey.com</w:t>
      </w:r>
    </w:p>
    <w:p>
      <w:r>
        <w:t>CA Tripp; edited by Lewis Gannett 其他作品：https://www.jiaokey.com/tag/CA Tripp; edited by Lewis Gannett.html</w:t>
      </w:r>
    </w:p>
    <w:p>
      <w:r>
        <w:t>Free Press 出版图书：https://www.jiaokey.com/tag/Free Press.html</w:t>
      </w:r>
    </w:p>
    <w:p>
      <w:r>
        <w:t>关键词搜索：https://www.jiaokey.com/tag/The intimate world of Abraham Lincoln.html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