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online Internet Reseaech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online Internet Reseaech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本书出售、求购地址：https://www.jiaokey.com/book/detail/40988725.html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关键词搜索：https://www.jiaokey.com/tag/Teaching online Internet Reseaech.html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