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still under siege Second Edition</w:t>
      </w:r>
    </w:p>
    <w:p>
      <w:r>
        <w:rPr>
          <w:rFonts w:ascii="宋体" w:hAnsi="宋体" w:eastAsia="宋体"/>
          <w:sz w:val="24"/>
        </w:rPr>
        <w:t>Stanley Aronowitz and Henry A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still under siege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Aronowitz and Henry A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本书出售、求购地址：https://www.jiaokey.com/book/detail/40988722.html</w:t>
      </w:r>
    </w:p>
    <w:p>
      <w:r>
        <w:t>更多相关图书推荐：https://www.jiaokey.com</w:t>
      </w:r>
    </w:p>
    <w:p>
      <w:r>
        <w:t>Stanley Aronowitz and Henry A Giroux 其他作品：https://www.jiaokey.com/tag/Stanley Aronowitz and Henry A Giroux.html</w:t>
      </w:r>
    </w:p>
    <w:p>
      <w:r>
        <w:t>Bergin &amp; Garvey 出版图书：https://www.jiaokey.com/tag/Bergin &amp; Garvey.html</w:t>
      </w:r>
    </w:p>
    <w:p>
      <w:r>
        <w:t>关键词搜索：https://www.jiaokey.com/tag/Education still under siege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