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 and inspire A Guide to Expressive Conducting</w:t>
      </w:r>
    </w:p>
    <w:p>
      <w:r>
        <w:rPr>
          <w:rFonts w:ascii="宋体" w:hAnsi="宋体" w:eastAsia="宋体"/>
          <w:sz w:val="24"/>
        </w:rPr>
        <w:t>by Robert J Garofalo and Frank L Battisti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 and inspire A Guide to Expressive Conducting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Robert J Garofalo and Frank L Battisti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Whirlwind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本书出售、求购地址：https://www.jiaokey.com/book/detail/40988697.html</w:t>
      </w:r>
    </w:p>
    <w:p>
      <w:r>
        <w:t>更多相关图书推荐：https://www.jiaokey.com</w:t>
      </w:r>
    </w:p>
    <w:p>
      <w:r>
        <w:t>by Robert J Garofalo and Frank L Battisti 其他作品：https://www.jiaokey.com/tag/by Robert J Garofalo and Frank L Battisti.html</w:t>
      </w:r>
    </w:p>
    <w:p>
      <w:r>
        <w:t>Whirlwind Music 出版图书：https://www.jiaokey.com/tag/Whirlwind Music.html</w:t>
      </w:r>
    </w:p>
    <w:p>
      <w:r>
        <w:t>关键词搜索：https://www.jiaokey.com/tag/Lead and inspire A Guide to Expressive Conducting.html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