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Honest illusions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Honest illusions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本书出售、求购地址：https://www.jiaokey.com/book/detail/40988684.html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Berkley Books 出版图书：https://www.jiaokey.com/tag/Berkley Books.html</w:t>
      </w:r>
    </w:p>
    <w:p>
      <w:r>
        <w:t>关键词搜索：https://www.jiaokey.com/tag/Honest illusions.html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