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 ??? ?? = The Spread and Province of State Power in Baekje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 ??? ?? = The Spread and Province of State Power in Baekje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本书出售、求购地址：https://www.jiaokey.com/book/detail/40988555.html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 ????? ??? ?? = The Spread and Province of State Power in Baekje.html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