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GEODATA &amp; GEOLOCATION IN THE SOCIAL SCIENCES MAPPING OUR CONNECTED WORLD</w:t>
      </w:r>
    </w:p>
    <w:p>
      <w:r>
        <w:rPr>
          <w:rFonts w:ascii="宋体" w:hAnsi="宋体" w:eastAsia="宋体"/>
          <w:sz w:val="24"/>
        </w:rPr>
        <w:t>DAVID ABERNATHY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GEODATA &amp; GEOLOCATION IN THE SOCIAL SCIENCES MAPPING OUR CONNECTED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ABERNATHY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本书出售、求购地址：https://www.jiaokey.com/book/detail/40988307.html</w:t>
      </w:r>
    </w:p>
    <w:p>
      <w:r>
        <w:t>更多相关图书推荐：https://www.jiaokey.com</w:t>
      </w:r>
    </w:p>
    <w:p>
      <w:r>
        <w:t>DAVID ABERNATHY 其他作品：https://www.jiaokey.com/tag/DAVID ABERNATHY.html</w:t>
      </w:r>
    </w:p>
    <w:p>
      <w:r>
        <w:t>SAGE 出版图书：https://www.jiaokey.com/tag/SAGE.html</w:t>
      </w:r>
    </w:p>
    <w:p>
      <w:r>
        <w:t>关键词搜索：https://www.jiaokey.com/tag/USING GEODATA &amp; GEOLOCATION IN THE SOCIAL SCIENCES MAPPING OUR CONNECTED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