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TILE-BASED GEOSPATIAL INFORMATION SYSTEMS PRINCIPLES AND PRACTICES</w:t>
      </w:r>
    </w:p>
    <w:p>
      <w:r>
        <w:rPr>
          <w:rFonts w:ascii="宋体" w:hAnsi="宋体" w:eastAsia="宋体"/>
          <w:sz w:val="24"/>
        </w:rPr>
        <w:t xml:space="preserve"> ELIAS IOUP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TILE-BASED GEOSPATIAL INFORMATION SYSTEMS PRINCIPLES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ELIAS IOUP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本书出售、求购地址：https://www.jiaokey.com/book/detail/40988197.html</w:t>
      </w:r>
    </w:p>
    <w:p>
      <w:r>
        <w:t>更多相关图书推荐：https://www.jiaokey.com</w:t>
      </w:r>
    </w:p>
    <w:p>
      <w:r>
        <w:t xml:space="preserve"> ELIAS IOUP 其他作品：https://www.jiaokey.com/tag/ ELIAS IOUP.html</w:t>
      </w:r>
    </w:p>
    <w:p>
      <w:r>
        <w:t>SPRINGER 出版图书：https://www.jiaokey.com/tag/SPRINGER.html</w:t>
      </w:r>
    </w:p>
    <w:p>
      <w:r>
        <w:t>关键词搜索：https://www.jiaokey.com/tag/TILE-BASED GEOSPATIAL INFORMATION SYSTEMS PRINCIPLES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