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RESEARCH ON NANOCOMPOSITES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RESEARCH ON NANOCOMPOSITES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本书出售、求购地址：https://www.jiaokey.com/book/detail/40988172.html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关键词搜索：https://www.jiaokey.com/tag/NEW RESEARCH ON NANOCOMPOSITES.html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