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PHOTOGRAPHIC SOUND RECORDING AND REPRODUCTION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PHOTOGRAPHIC SOUND RECORDING AND REPRODUCTION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BKSTS TRAINING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本书出售、求购地址：https://www.jiaokey.com/book/detail/40988135.html</w:t>
      </w:r>
    </w:p>
    <w:p>
      <w:r>
        <w:t>更多相关图书推荐：https://www.jiaokey.com</w:t>
      </w:r>
    </w:p>
    <w:p>
      <w:r>
        <w:t>BKSTS TRAINING 出版图书：https://www.jiaokey.com/tag/BKSTS TRAINING.html</w:t>
      </w:r>
    </w:p>
    <w:p>
      <w:r>
        <w:t>关键词搜索：https://www.jiaokey.com/tag/PHOTOGRAPHIC SOUND RECORDING AND REPRODUCTION.html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