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Afghanistan: Preserving its Historic Heritage: The AGA Khan Historic Cities Programme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Afghanistan: Preserving its Historic Heritage: The AGA Khan Historic Cities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本书出售、求购地址：https://www.jiaokey.com/book/detail/40987942.html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Prestel 出版图书：https://www.jiaokey.com/tag/Prestel.html</w:t>
      </w:r>
    </w:p>
    <w:p>
      <w:r>
        <w:t>关键词搜索：https://www.jiaokey.com/tag/Afghanistan: Preserving its Historic Heritage: The AGA Khan Historic Cities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