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Bound States Of Quark And Antiquark</w:t>
      </w:r>
    </w:p>
    <w:p>
      <w:r>
        <w:rPr>
          <w:rFonts w:ascii="宋体" w:hAnsi="宋体" w:eastAsia="宋体"/>
          <w:sz w:val="24"/>
        </w:rPr>
        <w:t>Hesham Mansour; Ahmed Gamal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Bound States Of Quark And Antiquark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Hesham Mansour; Ahmed Gamal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Noor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本书出售、求购地址：https://www.jiaokey.com/book/detail/40987926.html</w:t>
      </w:r>
    </w:p>
    <w:p>
      <w:r>
        <w:t>更多相关图书推荐：https://www.jiaokey.com</w:t>
      </w:r>
    </w:p>
    <w:p>
      <w:r>
        <w:t>Hesham Mansour; Ahmed Gamal 其他作品：https://www.jiaokey.com/tag/Hesham Mansour; Ahmed Gamal.html</w:t>
      </w:r>
    </w:p>
    <w:p>
      <w:r>
        <w:t>Noor Publishing 出版图书：https://www.jiaokey.com/tag/Noor Publishing.html</w:t>
      </w:r>
    </w:p>
    <w:p>
      <w:r>
        <w:t>关键词搜索：https://www.jiaokey.com/tag/The Bound States Of Quark And Antiquark.html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