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Analysis 2: Statically Indeterminate Structures</w:t>
      </w:r>
    </w:p>
    <w:p>
      <w:r>
        <w:rPr>
          <w:rFonts w:ascii="宋体" w:hAnsi="宋体" w:eastAsia="宋体"/>
          <w:sz w:val="24"/>
        </w:rPr>
        <w:t>Salah Khalfallah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Analysis 2: Statically Indeterminate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Salah Khalfallah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Wiley-ISTE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本书出售、求购地址：https://www.jiaokey.com/book/detail/40987911.html</w:t>
      </w:r>
    </w:p>
    <w:p>
      <w:r>
        <w:t>更多相关图书推荐：https://www.jiaokey.com</w:t>
      </w:r>
    </w:p>
    <w:p>
      <w:r>
        <w:t>Salah Khalfallah 其他作品：https://www.jiaokey.com/tag/Salah Khalfallah.html</w:t>
      </w:r>
    </w:p>
    <w:p>
      <w:r>
        <w:t>Wiley-ISTE 出版图书：https://www.jiaokey.com/tag/Wiley-ISTE.html</w:t>
      </w:r>
    </w:p>
    <w:p>
      <w:r>
        <w:t>关键词搜索：https://www.jiaokey.com/tag/Structural Analysis 2: Statically Indeterminate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