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Cloud Adoption Playbook: Proven Strategies For Transforming Your Organization With The Cloud</w:t>
      </w:r>
    </w:p>
    <w:p>
      <w:r>
        <w:rPr>
          <w:rFonts w:ascii="宋体" w:hAnsi="宋体" w:eastAsia="宋体"/>
          <w:sz w:val="24"/>
        </w:rPr>
        <w:t>Moe Abdula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Cloud Adoption Playbook: Proven Strategies For Transforming Your Organization With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Moe Abdula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本书出售、求购地址：https://www.jiaokey.com/book/detail/40987908.html</w:t>
      </w:r>
    </w:p>
    <w:p>
      <w:r>
        <w:t>更多相关图书推荐：https://www.jiaokey.com</w:t>
      </w:r>
    </w:p>
    <w:p>
      <w:r>
        <w:t>Moe Abdula 其他作品：https://www.jiaokey.com/tag/Moe Abdula.html</w:t>
      </w:r>
    </w:p>
    <w:p>
      <w:r>
        <w:t>Wiley 出版图书：https://www.jiaokey.com/tag/Wiley.html</w:t>
      </w:r>
    </w:p>
    <w:p>
      <w:r>
        <w:t>关键词搜索：https://www.jiaokey.com/tag/The Cloud Adoption Playbook: Proven Strategies For Transforming Your Organization With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