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new French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new 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本书出售、求购地址：https://www.jiaokey.com/book/detail/40987888.html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Oxford new 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