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Selections from Classical and Contemporary Writers Tenth Edition</w:t>
      </w:r>
    </w:p>
    <w:p>
      <w:r>
        <w:rPr>
          <w:rFonts w:ascii="宋体" w:hAnsi="宋体" w:eastAsia="宋体"/>
          <w:sz w:val="24"/>
        </w:rPr>
        <w:t xml:space="preserve"> Andrews Reath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Selections from Classical and Contemporary Writers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Andrews Reath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本书出售、求购地址：https://www.jiaokey.com/book/detail/40987885.html</w:t>
      </w:r>
    </w:p>
    <w:p>
      <w:r>
        <w:t>更多相关图书推荐：https://www.jiaokey.com</w:t>
      </w:r>
    </w:p>
    <w:p>
      <w:r>
        <w:t xml:space="preserve"> Andrews Reath 其他作品：https://www.jiaokey.com/tag/ Andrews Reath.html</w:t>
      </w:r>
    </w:p>
    <w:p>
      <w:r>
        <w:t>Thomson/Wadsworth 出版图书：https://www.jiaokey.com/tag/Thomson/Wadsworth.html</w:t>
      </w:r>
    </w:p>
    <w:p>
      <w:r>
        <w:t>关键词搜索：https://www.jiaokey.com/tag/Ethics Selections from Classical and Contemporary Writers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