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Jumping over fire</w:t>
      </w:r>
    </w:p>
    <w:p>
      <w:r>
        <w:rPr>
          <w:rFonts w:ascii="宋体" w:hAnsi="宋体" w:eastAsia="宋体"/>
          <w:sz w:val="24"/>
        </w:rPr>
        <w:t>Nahid Rachlin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Jumping over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Nahid Rachlin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City Lights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本书出售、求购地址：https://www.jiaokey.com/book/detail/40987813.html</w:t>
      </w:r>
    </w:p>
    <w:p>
      <w:r>
        <w:t>更多相关图书推荐：https://www.jiaokey.com</w:t>
      </w:r>
    </w:p>
    <w:p>
      <w:r>
        <w:t>Nahid Rachlin 其他作品：https://www.jiaokey.com/tag/Nahid Rachlin.html</w:t>
      </w:r>
    </w:p>
    <w:p>
      <w:r>
        <w:t>City Lights Books 出版图书：https://www.jiaokey.com/tag/City Lights Books.html</w:t>
      </w:r>
    </w:p>
    <w:p>
      <w:r>
        <w:t>关键词搜索：https://www.jiaokey.com/tag/Jumping over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