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Venus plus X</w:t>
      </w:r>
    </w:p>
    <w:p>
      <w:r>
        <w:rPr>
          <w:rFonts w:ascii="宋体" w:hAnsi="宋体" w:eastAsia="宋体"/>
          <w:sz w:val="24"/>
        </w:rPr>
        <w:t>Theodore Sturgeon; with a new introd by Paul Wil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Venus plus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Sturgeon; with a new introd by Paul Wil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Gregg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本书出售、求购地址：https://www.jiaokey.com/book/detail/40987728.html</w:t>
      </w:r>
    </w:p>
    <w:p>
      <w:r>
        <w:t>更多相关图书推荐：https://www.jiaokey.com</w:t>
      </w:r>
    </w:p>
    <w:p>
      <w:r>
        <w:t>Theodore Sturgeon; with a new introd by Paul Wil 其他作品：https://www.jiaokey.com/tag/Theodore Sturgeon; with a new introd by Paul Wil.html</w:t>
      </w:r>
    </w:p>
    <w:p>
      <w:r>
        <w:t>Gregg Press 出版图书：https://www.jiaokey.com/tag/Gregg Press.html</w:t>
      </w:r>
    </w:p>
    <w:p>
      <w:r>
        <w:t>关键词搜索：https://www.jiaokey.com/tag/Venus plus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