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practice tests FEE(Florida Exit Exam) 2009</w:t>
      </w:r>
    </w:p>
    <w:p>
      <w:r>
        <w:rPr>
          <w:rFonts w:ascii="宋体" w:hAnsi="宋体" w:eastAsia="宋体"/>
          <w:sz w:val="24"/>
        </w:rPr>
        <w:t>Meghan Cunningham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practice tests FEE(Florida Exit Exam)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Meghan Cunningham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本书出售、求购地址：https://www.jiaokey.com/book/detail/40987705.html</w:t>
      </w:r>
    </w:p>
    <w:p>
      <w:r>
        <w:t>更多相关图书推荐：https://www.jiaokey.com</w:t>
      </w:r>
    </w:p>
    <w:p>
      <w:r>
        <w:t>Meghan Cunningham 其他作品：https://www.jiaokey.com/tag/Meghan Cunningham.html</w:t>
      </w:r>
    </w:p>
    <w:p>
      <w:r>
        <w:t>Cengage learning 出版图书：https://www.jiaokey.com/tag/Cengage learning.html</w:t>
      </w:r>
    </w:p>
    <w:p>
      <w:r>
        <w:t>关键词搜索：https://www.jiaokey.com/tag/Reading practice tests FEE(Florida Exit Exam)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