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exploring the architecture of everyday life</w:t>
      </w:r>
    </w:p>
    <w:p>
      <w:r>
        <w:rPr>
          <w:rFonts w:ascii="宋体" w:hAnsi="宋体" w:eastAsia="宋体"/>
          <w:sz w:val="24"/>
        </w:rPr>
        <w:t>David M Newman; visual essays edited by 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exploring the architecture of everyday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 Newman; visual essays edited by 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本书出售、求购地址：https://www.jiaokey.com/book/detail/40987694.html</w:t>
      </w:r>
    </w:p>
    <w:p>
      <w:r>
        <w:t>更多相关图书推荐：https://www.jiaokey.com</w:t>
      </w:r>
    </w:p>
    <w:p>
      <w:r>
        <w:t>David M Newman; visual essays edited by Douglas 其他作品：https://www.jiaokey.com/tag/David M Newman; visual essays edited by Douglas.html</w:t>
      </w:r>
    </w:p>
    <w:p>
      <w:r>
        <w:t>Pine Forge Press 出版图书：https://www.jiaokey.com/tag/Pine Forge Press.html</w:t>
      </w:r>
    </w:p>
    <w:p>
      <w:r>
        <w:t>关键词搜索：https://www.jiaokey.com/tag/Sociology exploring the architecture of everyday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