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psychological change Psychotherapy Processes &amp; Practices for the 21st Century</w:t>
      </w:r>
    </w:p>
    <w:p>
      <w:r>
        <w:rPr>
          <w:rFonts w:ascii="宋体" w:hAnsi="宋体" w:eastAsia="宋体"/>
          <w:sz w:val="24"/>
        </w:rPr>
        <w:t>edited by CR Snyder &amp; Rick E Ingram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psychological change Psychotherapy Processes &amp; Practices for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CR Snyder &amp; Rick E Ingram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本书出售、求购地址：https://www.jiaokey.com/book/detail/40987673.html</w:t>
      </w:r>
    </w:p>
    <w:p>
      <w:r>
        <w:t>更多相关图书推荐：https://www.jiaokey.com</w:t>
      </w:r>
    </w:p>
    <w:p>
      <w:r>
        <w:t>edited by CR Snyder &amp; Rick E Ingram 其他作品：https://www.jiaokey.com/tag/edited by CR Snyder &amp; Rick E Ingram.html</w:t>
      </w:r>
    </w:p>
    <w:p>
      <w:r>
        <w:t>Wiley 出版图书：https://www.jiaokey.com/tag/Wiley.html</w:t>
      </w:r>
    </w:p>
    <w:p>
      <w:r>
        <w:t>关键词搜索：https://www.jiaokey.com/tag/Handbook of psychological change Psychotherapy Processes &amp; Practices for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