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Bill Mckibben reader Pieces from an active life</w:t>
      </w:r>
    </w:p>
    <w:p>
      <w:r>
        <w:rPr>
          <w:rFonts w:ascii="宋体" w:hAnsi="宋体" w:eastAsia="宋体"/>
          <w:sz w:val="24"/>
        </w:rPr>
        <w:t>Bill McKibben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Bill Mckibben reader Pieces from an active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McKibben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Holt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本书出售、求购地址：https://www.jiaokey.com/book/detail/40987654.html</w:t>
      </w:r>
    </w:p>
    <w:p>
      <w:r>
        <w:t>更多相关图书推荐：https://www.jiaokey.com</w:t>
      </w:r>
    </w:p>
    <w:p>
      <w:r>
        <w:t>Bill McKibben 其他作品：https://www.jiaokey.com/tag/Bill McKibben.html</w:t>
      </w:r>
    </w:p>
    <w:p>
      <w:r>
        <w:t>Henry Holt 出版图书：https://www.jiaokey.com/tag/Henry Holt.html</w:t>
      </w:r>
    </w:p>
    <w:p>
      <w:r>
        <w:t>关键词搜索：https://www.jiaokey.com/tag/The Bill Mckibben reader Pieces from an active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