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EXERCISES IN MACHINE DRAWING TRANSLATED FROM THE RUSSIAN BY LEONID LEVANT MIR PUBLISHERS</w:t>
      </w:r>
    </w:p>
    <w:p>
      <w:r>
        <w:rPr>
          <w:rFonts w:ascii="宋体" w:hAnsi="宋体" w:eastAsia="宋体"/>
          <w:sz w:val="24"/>
        </w:rPr>
        <w:t>S.K.BOGOLYUBOV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EXERCISES IN MACHINE DRAWING TRANSLATED FROM THE RUSSIAN BY LEONID LEVANT MIR PUBLISHERS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S.K.BOGOLYUBOV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MIR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本书出售、求购地址：https://www.jiaokey.com/book/detail/40987603.html</w:t>
      </w:r>
    </w:p>
    <w:p>
      <w:r>
        <w:t>更多相关图书推荐：https://www.jiaokey.com</w:t>
      </w:r>
    </w:p>
    <w:p>
      <w:r>
        <w:t>S.K.BOGOLYUBOV 其他作品：https://www.jiaokey.com/tag/S.K.BOGOLYUBOV.html</w:t>
      </w:r>
    </w:p>
    <w:p>
      <w:r>
        <w:t>MIR PUBLISHERS 出版图书：https://www.jiaokey.com/tag/MIR PUBLISHERS.html</w:t>
      </w:r>
    </w:p>
    <w:p>
      <w:r>
        <w:t>关键词搜索：https://www.jiaokey.com/tag/EXERCISES IN MACHINE DRAWING TRANSLATED FROM THE RUSSIAN BY LEONID LEVANT MIR PUBLISHERS.html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