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LASERS AND ELECTRO-OPTICS SOCIETY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LASERS AND ELECTRO-OPTICS SOCIETY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本书出售、求购地址：https://www.jiaokey.com/book/detail/40987593.html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关键词搜索：https://www.jiaokey.com/tag/IEEE LASERS AND ELECTRO-OPTICS SOCIETY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