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VISICALC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VISICALC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本书出售、求购地址：https://www.jiaokey.com/book/detail/40987588.html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关键词搜索：https://www.jiaokey.com/tag/MASTERING VISICALC.html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