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49TH ANNUAL MEETING OF THE ASSOCIATION FOR COMPUTATIONAL LINGUISTICS 2011(ACL 2011)PORTLAND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49TH ANNUAL MEETING OF THE ASSOCIATION FOR COMPUTATIONAL LINGUISTICS 2011(ACL 2011)PORTLAND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本书出售、求购地址：https://www.jiaokey.com/book/detail/40987563.html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 xml:space="preserve"> INC 出版图书：https://www.jiaokey.com/tag/ INC.html</w:t>
      </w:r>
    </w:p>
    <w:p>
      <w:r>
        <w:t>关键词搜索：https://www.jiaokey.com/tag/49TH ANNUAL MEETING OF THE ASSOCIATION FOR COMPUTATIONAL LINGUISTICS 2011(ACL 2011)PORTLAND.html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