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WITH ADA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WITH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本书出售、求购地址：https://www.jiaokey.com/book/detail/40987538.html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关键词搜索：https://www.jiaokey.com/tag/SOFTWARE ENGINEERING WITH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