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THE ROLE OF PLASTICITY IN SOIL MECHANICS CAMBRIDGE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THE ROLE OF PLASTICITY IN SOIL MECHANICS CAMBRIDGE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本书出售、求购地址：https://www.jiaokey.com/book/detail/40987465.html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关键词搜索：https://www.jiaokey.com/tag/PROCEEDINGS OF THE SYMPOSIUM ON THE ROLE OF PLASTICITY IN SOIL MECHANICS CAMBRIDGE.html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