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CONSTRUCTION OF COMPILERS</w:t>
      </w:r>
    </w:p>
    <w:p>
      <w:r>
        <w:rPr>
          <w:rFonts w:ascii="宋体" w:hAnsi="宋体" w:eastAsia="宋体"/>
          <w:sz w:val="24"/>
        </w:rPr>
        <w:t>ROBIN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CONSTRUCTION OF COMPILERS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本书出售、求购地址：https://www.jiaokey.com/book/detail/40987447.html</w:t>
      </w:r>
    </w:p>
    <w:p>
      <w:r>
        <w:t>更多相关图书推荐：https://www.jiaokey.com</w:t>
      </w:r>
    </w:p>
    <w:p>
      <w:r>
        <w:t>ROBIN HUNTER 其他作品：https://www.jiaokey.com/tag/ROBIN HUNTER.html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DESIGN AND CONSTRUCTION OF COMPILERS.html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