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ADVANCED SOLID-STATE TROUBLESHOOTING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ADVANCED SOLID-STATE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本书出售、求购地址：https://www.jiaokey.com/book/detail/40987336.html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关键词搜索：https://www.jiaokey.com/tag/HANDBOOK OF ADVANCED SOLID-STATE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