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NITRIDE MATERIALS AND DEVICES VIII VOLUME 8625</w:t>
      </w:r>
    </w:p>
    <w:p>
      <w:r>
        <w:rPr>
          <w:rFonts w:ascii="宋体" w:hAnsi="宋体" w:eastAsia="宋体"/>
          <w:sz w:val="24"/>
        </w:rPr>
        <w:t xml:space="preserve"> HADIS MORKOC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NITRIDE MATERIALS AND DEVICES VIII VOLUME 8625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HADIS MORKOC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本书出售、求购地址：https://www.jiaokey.com/book/detail/40987311.html</w:t>
      </w:r>
    </w:p>
    <w:p>
      <w:r>
        <w:t>更多相关图书推荐：https://www.jiaokey.com</w:t>
      </w:r>
    </w:p>
    <w:p>
      <w:r>
        <w:t xml:space="preserve"> HADIS MORKOC 其他作品：https://www.jiaokey.com/tag/ HADIS MORKOC.html</w:t>
      </w:r>
    </w:p>
    <w:p>
      <w:r>
        <w:t>PROCEEDINGS OF SPIE 出版图书：https://www.jiaokey.com/tag/PROCEEDINGS OF SPIE.html</w:t>
      </w:r>
    </w:p>
    <w:p>
      <w:r>
        <w:t>关键词搜索：https://www.jiaokey.com/tag/GALLIUM NITRIDE MATERIALS AND DEVICES VIII VOLUME 8625.html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