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MICROWAVE SEMICONDUCTOR DEVICES IEEE TRANSACTIONS ON ELECTRON DEVICES VOL.ED-25 NO.6 JUNE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MICROWAVE SEMICONDUCTOR DEVICES IEEE TRANSACTIONS ON ELECTRON DEVICES VOL.ED-25 NO.6 JUNE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本书出售、求购地址：https://www.jiaokey.com/book/detail/40987279.html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MICROWAVE SEMICONDUCTOR DEVICES IEEE TRANSACTIONS ON ELECTRON DEVICES VOL.ED-25 NO.6 JUNE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