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VIBRATIONAL SPECTRA OF INORGANIC AND ORGANOMETALLIC COMPOUNDS VOLUME 2(1961-1963)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VIBRATIONAL SPECTRA OF INORGANIC AND ORGANOMETALLIC COMPOUNDS VOLUME 2(1961-1963)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本书出售、求购地址：https://www.jiaokey.com/book/detail/40987237.html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关键词搜索：https://www.jiaokey.com/tag/INDEX OF VIBRATIONAL SPECTRA OF INORGANIC AND ORGANOMETALLIC COMPOUNDS VOLUME 2(1961-1963).html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