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Model-based Health Monitoring of Hybrid Systems</w:t>
      </w:r>
    </w:p>
    <w:p>
      <w:r>
        <w:rPr>
          <w:rFonts w:ascii="宋体" w:hAnsi="宋体" w:eastAsia="宋体"/>
          <w:sz w:val="24"/>
        </w:rPr>
        <w:t xml:space="preserve"> Shai Arogeti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Model-based Health Monitoring of Hybrid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Shai Arogeti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本书出售、求购地址：https://www.jiaokey.com/book/detail/40987225.html</w:t>
      </w:r>
    </w:p>
    <w:p>
      <w:r>
        <w:t>更多相关图书推荐：https://www.jiaokey.com</w:t>
      </w:r>
    </w:p>
    <w:p>
      <w:r>
        <w:t xml:space="preserve"> Shai Arogeti 其他作品：https://www.jiaokey.com/tag/ Shai Arogeti.html</w:t>
      </w:r>
    </w:p>
    <w:p>
      <w:r>
        <w:t>Springer New York 出版图书：https://www.jiaokey.com/tag/Springer New York.html</w:t>
      </w:r>
    </w:p>
    <w:p>
      <w:r>
        <w:t>关键词搜索：https://www.jiaokey.com/tag/Model-based Health Monitoring of Hybrid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