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VIERPOLTHEORIE UND IHRE ANWENDUNG AUF ELEKTRONISCHE SCHALTUNGEN</w:t>
      </w:r>
    </w:p>
    <w:p>
      <w:r>
        <w:rPr>
          <w:rFonts w:ascii="宋体" w:hAnsi="宋体" w:eastAsia="宋体"/>
          <w:sz w:val="24"/>
        </w:rPr>
        <w:t>W.PAULI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VIERPOLTHEORIE UND IHRE ANWENDUNG AUF ELEKTRONISCHE SCHALTUNGEN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W.PAULI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VIEWEG BRAUNSCHWEIG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本书出售、求购地址：https://www.jiaokey.com/book/detail/40987199.html</w:t>
      </w:r>
    </w:p>
    <w:p>
      <w:r>
        <w:t>更多相关图书推荐：https://www.jiaokey.com</w:t>
      </w:r>
    </w:p>
    <w:p>
      <w:r>
        <w:t>W.PAULI 其他作品：https://www.jiaokey.com/tag/W.PAULI.html</w:t>
      </w:r>
    </w:p>
    <w:p>
      <w:r>
        <w:t>VIEWEG BRAUNSCHWEIG 出版图书：https://www.jiaokey.com/tag/VIEWEG BRAUNSCHWEIG.html</w:t>
      </w:r>
    </w:p>
    <w:p>
      <w:r>
        <w:t>关键词搜索：https://www.jiaokey.com/tag/VIERPOLTHEORIE UND IHRE ANWENDUNG AUF ELEKTRONISCHE SCHALTUNGEN.html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