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political movements Volume 4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political movements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本书出售、求购地址：https://www.jiaokey.com/book/detail/40987169.html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Calif: SAGE 出版图书：https://www.jiaokey.com/tag/ Calif: SAGE.html</w:t>
      </w:r>
    </w:p>
    <w:p>
      <w:r>
        <w:t>关键词搜索：https://www.jiaokey.com/tag/Social and political movements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