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Justice for all promoting social equity in public administration</w:t>
      </w:r>
    </w:p>
    <w:p>
      <w:r>
        <w:rPr>
          <w:rFonts w:ascii="宋体" w:hAnsi="宋体" w:eastAsia="宋体"/>
          <w:sz w:val="24"/>
        </w:rPr>
        <w:t>Norman J.Johnson; James H.Svara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Justice for all promoting social equity in public administration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J.Johnson; James H.Svara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本书出售、求购地址：https://www.jiaokey.com/book/detail/40987139.html</w:t>
      </w:r>
    </w:p>
    <w:p>
      <w:r>
        <w:t>更多相关图书推荐：https://www.jiaokey.com</w:t>
      </w:r>
    </w:p>
    <w:p>
      <w:r>
        <w:t>Norman J.Johnson; James H.Svara 其他作品：https://www.jiaokey.com/tag/Norman J.Johnson; James H.Svara.html</w:t>
      </w:r>
    </w:p>
    <w:p>
      <w:r>
        <w:t>Routledge 出版图书：https://www.jiaokey.com/tag/Routledge.html</w:t>
      </w:r>
    </w:p>
    <w:p>
      <w:r>
        <w:t>关键词搜索：https://www.jiaokey.com/tag/Justice for all promoting social equity in public administration.html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