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participation in Asia: typologies of political behavior across democratizing states</w:t>
      </w:r>
    </w:p>
    <w:p>
      <w:r>
        <w:rPr>
          <w:rFonts w:ascii="宋体" w:hAnsi="宋体" w:eastAsia="宋体"/>
          <w:sz w:val="24"/>
        </w:rPr>
        <w:t>Ginger L.Denton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participation in Asia: typologies of political behavior across democratizing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Ginger L.Denton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本书出售、求购地址：https://www.jiaokey.com/book/detail/40987079.html</w:t>
      </w:r>
    </w:p>
    <w:p>
      <w:r>
        <w:t>更多相关图书推荐：https://www.jiaokey.com</w:t>
      </w:r>
    </w:p>
    <w:p>
      <w:r>
        <w:t>Ginger L.Denton 其他作品：https://www.jiaokey.com/tag/Ginger L.Denton.html</w:t>
      </w:r>
    </w:p>
    <w:p>
      <w:r>
        <w:t>World Scientific 出版图书：https://www.jiaokey.com/tag/World Scientific.html</w:t>
      </w:r>
    </w:p>
    <w:p>
      <w:r>
        <w:t>关键词搜索：https://www.jiaokey.com/tag/Political participation in Asia: typologies of political behavior across democratizing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