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TC34 AGRICULTURAL FOOD PRODUCTS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TC34 AGRICULTURAL FOOD PRODUCTS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本书出售、求购地址：https://www.jiaokey.com/book/detail/40987072.html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TC34 AGRICULTURAL FOOD PRODUCTS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